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5FDA" w:rsidRDefault="000C5FDA">
      <w:pPr>
        <w:pageBreakBefore/>
      </w:pPr>
    </w:p>
    <w:p w:rsidR="000C5FDA" w:rsidRPr="006D1A08" w:rsidRDefault="00145303">
      <w:r>
        <w:rPr>
          <w:rFonts w:ascii="Times New Roman" w:eastAsia="Times New Roman" w:hAnsi="Times New Roman" w:cs="Times New Roman"/>
          <w:b/>
          <w:color w:val="000000"/>
        </w:rPr>
        <w:t>ДОГОВОР №</w:t>
      </w:r>
      <w:r w:rsidR="00ED253E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6D1A08">
        <w:rPr>
          <w:rFonts w:ascii="Times New Roman" w:eastAsia="Times New Roman" w:hAnsi="Times New Roman" w:cs="Times New Roman"/>
          <w:b/>
          <w:i/>
          <w:color w:val="000000"/>
        </w:rPr>
        <w:t>7</w:t>
      </w:r>
    </w:p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аренды квартиры у частного лица</w:t>
      </w:r>
    </w:p>
    <w:p w:rsidR="000C5FDA" w:rsidRDefault="000C5FDA"/>
    <w:p w:rsidR="000C5FDA" w:rsidRDefault="00145303">
      <w:r>
        <w:rPr>
          <w:rFonts w:ascii="Times New Roman" w:eastAsia="Times New Roman" w:hAnsi="Times New Roman" w:cs="Times New Roman"/>
          <w:color w:val="000000"/>
        </w:rPr>
        <w:t xml:space="preserve">г.  Евпатория                                                                                                       </w:t>
      </w:r>
      <w:r w:rsidR="00F66CFF">
        <w:rPr>
          <w:rFonts w:ascii="Times New Roman" w:eastAsia="Times New Roman" w:hAnsi="Times New Roman" w:cs="Times New Roman"/>
          <w:color w:val="000000"/>
        </w:rPr>
        <w:t>2</w:t>
      </w:r>
      <w:r w:rsidR="006D1A08">
        <w:rPr>
          <w:rFonts w:ascii="Times New Roman" w:eastAsia="Times New Roman" w:hAnsi="Times New Roman" w:cs="Times New Roman"/>
          <w:color w:val="000000"/>
        </w:rPr>
        <w:t>5.0</w:t>
      </w:r>
      <w:r w:rsidR="00F66CFF">
        <w:rPr>
          <w:rFonts w:ascii="Times New Roman" w:eastAsia="Times New Roman" w:hAnsi="Times New Roman" w:cs="Times New Roman"/>
          <w:color w:val="000000"/>
        </w:rPr>
        <w:t>2</w:t>
      </w:r>
      <w:r w:rsidR="006D1A08">
        <w:rPr>
          <w:rFonts w:ascii="Times New Roman" w:eastAsia="Times New Roman" w:hAnsi="Times New Roman" w:cs="Times New Roman"/>
          <w:color w:val="000000"/>
        </w:rPr>
        <w:t>.2021</w:t>
      </w:r>
    </w:p>
    <w:p w:rsidR="000C5FDA" w:rsidRDefault="00145303">
      <w:pPr>
        <w:tabs>
          <w:tab w:val="left" w:pos="7350"/>
        </w:tabs>
      </w:pPr>
      <w:r>
        <w:rPr>
          <w:rFonts w:ascii="Times New Roman" w:eastAsia="Times New Roman" w:hAnsi="Times New Roman" w:cs="Times New Roman"/>
          <w:color w:val="000000"/>
        </w:rPr>
        <w:t>Стороны:</w:t>
      </w:r>
      <w:r>
        <w:tab/>
      </w:r>
    </w:p>
    <w:p w:rsidR="000C5FDA" w:rsidRDefault="006D1A08">
      <w:pPr>
        <w:numPr>
          <w:ilvl w:val="0"/>
          <w:numId w:val="1"/>
        </w:numPr>
        <w:tabs>
          <w:tab w:val="num" w:pos="720"/>
          <w:tab w:val="left" w:pos="7350"/>
        </w:tabs>
      </w:pPr>
      <w:proofErr w:type="spellStart"/>
      <w:r>
        <w:rPr>
          <w:rFonts w:ascii="Times New Roman" w:hAnsi="Times New Roman" w:cs="Times New Roman"/>
          <w:b/>
          <w:smallCaps/>
          <w:color w:val="000000"/>
          <w:spacing w:val="5"/>
        </w:rPr>
        <w:t>Арендодатель</w:t>
      </w:r>
      <w:r>
        <w:rPr>
          <w:rFonts w:asciiTheme="minorHAnsi" w:hAnsiTheme="minorHAnsi"/>
          <w:b/>
          <w:smallCaps/>
          <w:color w:val="000000"/>
          <w:spacing w:val="5"/>
          <w:sz w:val="28"/>
        </w:rPr>
        <w:t>:</w:t>
      </w:r>
      <w:r w:rsidR="00145303">
        <w:rPr>
          <w:b/>
          <w:smallCaps/>
          <w:color w:val="000000"/>
          <w:spacing w:val="5"/>
          <w:sz w:val="28"/>
        </w:rPr>
        <w:t>_</w:t>
      </w:r>
      <w:r>
        <w:rPr>
          <w:rFonts w:ascii="Times New Roman" w:hAnsi="Times New Roman" w:cs="Times New Roman"/>
          <w:b/>
          <w:i/>
          <w:smallCaps/>
          <w:color w:val="000000"/>
          <w:spacing w:val="5"/>
          <w:sz w:val="28"/>
        </w:rPr>
        <w:t>Кодяков</w:t>
      </w:r>
      <w:proofErr w:type="spellEnd"/>
      <w:r>
        <w:rPr>
          <w:rFonts w:ascii="Times New Roman" w:hAnsi="Times New Roman" w:cs="Times New Roman"/>
          <w:b/>
          <w:i/>
          <w:smallCaps/>
          <w:color w:val="000000"/>
          <w:spacing w:val="5"/>
          <w:sz w:val="28"/>
        </w:rPr>
        <w:t xml:space="preserve"> Евгений Александрович</w:t>
      </w:r>
      <w:r w:rsidR="00145303">
        <w:rPr>
          <w:b/>
          <w:i/>
          <w:smallCaps/>
          <w:color w:val="000000"/>
          <w:spacing w:val="5"/>
          <w:sz w:val="28"/>
        </w:rPr>
        <w:t xml:space="preserve">______                                                _                                               </w:t>
      </w:r>
      <w:r w:rsidR="00145303">
        <w:rPr>
          <w:rFonts w:ascii="Times New Roman" w:eastAsia="Times New Roman" w:hAnsi="Times New Roman" w:cs="Times New Roman"/>
          <w:i/>
          <w:color w:val="000000"/>
          <w:sz w:val="16"/>
        </w:rPr>
        <w:t>(Ф.И.О)</w:t>
      </w:r>
    </w:p>
    <w:p w:rsidR="000C5FDA" w:rsidRDefault="00145303">
      <w:pPr>
        <w:tabs>
          <w:tab w:val="left" w:pos="7350"/>
        </w:tabs>
        <w:ind w:left="720"/>
      </w:pPr>
      <w:r>
        <w:rPr>
          <w:rFonts w:ascii="Times New Roman" w:eastAsia="Times New Roman" w:hAnsi="Times New Roman" w:cs="Times New Roman"/>
          <w:i/>
          <w:smallCaps/>
          <w:color w:val="000000"/>
          <w:spacing w:val="5"/>
          <w:sz w:val="20"/>
          <w:u w:val="single"/>
        </w:rPr>
        <w:t>Паспортные данные: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pacing w:val="5"/>
          <w:sz w:val="28"/>
        </w:rPr>
        <w:t>____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pacing w:val="5"/>
          <w:sz w:val="20"/>
        </w:rPr>
        <w:t xml:space="preserve">5006 137742 от 08.05.2007 года, </w:t>
      </w:r>
      <w:proofErr w:type="gramStart"/>
      <w:r>
        <w:rPr>
          <w:rFonts w:ascii="Times New Roman" w:eastAsia="Times New Roman" w:hAnsi="Times New Roman" w:cs="Times New Roman"/>
          <w:b/>
          <w:i/>
          <w:smallCaps/>
          <w:color w:val="000000"/>
          <w:spacing w:val="5"/>
          <w:sz w:val="20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i/>
          <w:smallCaps/>
          <w:color w:val="000000"/>
          <w:spacing w:val="5"/>
          <w:sz w:val="20"/>
        </w:rPr>
        <w:t xml:space="preserve"> отделом </w:t>
      </w:r>
      <w:proofErr w:type="spellStart"/>
      <w:r>
        <w:rPr>
          <w:rFonts w:ascii="Times New Roman" w:eastAsia="Times New Roman" w:hAnsi="Times New Roman" w:cs="Times New Roman"/>
          <w:b/>
          <w:i/>
          <w:smallCaps/>
          <w:color w:val="000000"/>
          <w:spacing w:val="5"/>
          <w:sz w:val="20"/>
        </w:rPr>
        <w:t>уфмс</w:t>
      </w:r>
      <w:proofErr w:type="spellEnd"/>
      <w:r>
        <w:rPr>
          <w:rFonts w:ascii="Times New Roman" w:eastAsia="Times New Roman" w:hAnsi="Times New Roman" w:cs="Times New Roman"/>
          <w:b/>
          <w:i/>
          <w:smallCaps/>
          <w:color w:val="000000"/>
          <w:spacing w:val="5"/>
          <w:sz w:val="20"/>
        </w:rPr>
        <w:t xml:space="preserve"> России по Новосибирской области в ленинском районе, подразделение 540-007___________________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с одной стороны, и</w:t>
      </w:r>
    </w:p>
    <w:p w:rsidR="000C5FDA" w:rsidRDefault="00145303">
      <w:pPr>
        <w:shd w:val="clear" w:color="auto" w:fill="FFFFFF"/>
      </w:pPr>
      <w:r>
        <w:rPr>
          <w:b/>
          <w:smallCaps/>
          <w:color w:val="000000"/>
          <w:spacing w:val="5"/>
          <w:sz w:val="28"/>
        </w:rPr>
        <w:t xml:space="preserve">    2.</w:t>
      </w:r>
      <w:r>
        <w:rPr>
          <w:b/>
          <w:smallCaps/>
          <w:color w:val="000000"/>
          <w:spacing w:val="5"/>
          <w:sz w:val="26"/>
        </w:rPr>
        <w:t xml:space="preserve"> </w:t>
      </w:r>
      <w:proofErr w:type="spellStart"/>
      <w:r w:rsidR="006D1A08">
        <w:rPr>
          <w:rFonts w:ascii="Times New Roman" w:hAnsi="Times New Roman" w:cs="Times New Roman"/>
          <w:b/>
          <w:smallCaps/>
          <w:color w:val="000000"/>
          <w:spacing w:val="5"/>
          <w:sz w:val="26"/>
        </w:rPr>
        <w:t>Арендатор</w:t>
      </w:r>
      <w:r w:rsidR="006D1A08">
        <w:rPr>
          <w:rFonts w:asciiTheme="minorHAnsi" w:hAnsiTheme="minorHAnsi"/>
          <w:b/>
          <w:smallCaps/>
          <w:color w:val="000000"/>
          <w:spacing w:val="5"/>
          <w:sz w:val="26"/>
        </w:rPr>
        <w:t>:</w:t>
      </w:r>
      <w:r>
        <w:rPr>
          <w:rFonts w:ascii="Times New Roman" w:eastAsia="Times New Roman" w:hAnsi="Times New Roman" w:cs="Times New Roman"/>
          <w:color w:val="000000"/>
        </w:rPr>
        <w:t>___</w:t>
      </w:r>
      <w:r w:rsidR="002247DD" w:rsidRPr="002247DD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Новиков</w:t>
      </w:r>
      <w:proofErr w:type="spellEnd"/>
      <w:r w:rsidR="002247DD" w:rsidRPr="0022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Александрович</w:t>
      </w:r>
      <w:r>
        <w:rPr>
          <w:rFonts w:ascii="Times New Roman" w:eastAsia="Times New Roman" w:hAnsi="Times New Roman" w:cs="Times New Roman"/>
          <w:color w:val="000000"/>
        </w:rPr>
        <w:t>______</w:t>
      </w:r>
    </w:p>
    <w:p w:rsidR="000C5FDA" w:rsidRDefault="00145303">
      <w:r>
        <w:rPr>
          <w:rFonts w:ascii="Times New Roman" w:eastAsia="Times New Roman" w:hAnsi="Times New Roman" w:cs="Times New Roman"/>
          <w:i/>
          <w:color w:val="000000"/>
          <w:sz w:val="16"/>
        </w:rPr>
        <w:t xml:space="preserve"> (Ф.И.О)</w:t>
      </w:r>
    </w:p>
    <w:p w:rsidR="000C5FDA" w:rsidRDefault="00145303">
      <w:r>
        <w:rPr>
          <w:rFonts w:ascii="Times New Roman" w:eastAsia="Times New Roman" w:hAnsi="Times New Roman" w:cs="Times New Roman"/>
          <w:i/>
          <w:smallCaps/>
          <w:color w:val="000000"/>
          <w:spacing w:val="5"/>
          <w:sz w:val="20"/>
          <w:u w:val="single"/>
        </w:rPr>
        <w:t>Паспортные данные:____</w:t>
      </w:r>
      <w:r w:rsidR="002247DD">
        <w:rPr>
          <w:rFonts w:ascii="Times New Roman" w:eastAsia="Times New Roman" w:hAnsi="Times New Roman" w:cs="Times New Roman"/>
          <w:i/>
          <w:smallCaps/>
          <w:color w:val="000000"/>
          <w:spacing w:val="5"/>
          <w:sz w:val="20"/>
          <w:u w:val="single"/>
        </w:rPr>
        <w:t>0308</w:t>
      </w:r>
      <w:r>
        <w:rPr>
          <w:rFonts w:ascii="Times New Roman" w:eastAsia="Times New Roman" w:hAnsi="Times New Roman" w:cs="Times New Roman"/>
          <w:i/>
          <w:smallCaps/>
          <w:color w:val="000000"/>
          <w:spacing w:val="5"/>
          <w:sz w:val="20"/>
          <w:u w:val="single"/>
        </w:rPr>
        <w:t>_</w:t>
      </w:r>
      <w:r w:rsidR="002247DD">
        <w:rPr>
          <w:rFonts w:ascii="Times New Roman" w:eastAsia="Times New Roman" w:hAnsi="Times New Roman" w:cs="Times New Roman"/>
          <w:i/>
          <w:smallCaps/>
          <w:color w:val="000000"/>
          <w:spacing w:val="5"/>
          <w:sz w:val="20"/>
          <w:u w:val="single"/>
        </w:rPr>
        <w:t xml:space="preserve">953843 выдан 19.08.2008 Отделом УФМС России по </w:t>
      </w:r>
      <w:proofErr w:type="gramStart"/>
      <w:r w:rsidR="002247DD">
        <w:rPr>
          <w:rFonts w:ascii="Times New Roman" w:eastAsia="Times New Roman" w:hAnsi="Times New Roman" w:cs="Times New Roman"/>
          <w:i/>
          <w:smallCaps/>
          <w:color w:val="000000"/>
          <w:spacing w:val="5"/>
          <w:sz w:val="20"/>
          <w:u w:val="single"/>
        </w:rPr>
        <w:t>Краснодарскому</w:t>
      </w:r>
      <w:proofErr w:type="gramEnd"/>
      <w:r w:rsidR="002247DD">
        <w:rPr>
          <w:rFonts w:ascii="Times New Roman" w:eastAsia="Times New Roman" w:hAnsi="Times New Roman" w:cs="Times New Roman"/>
          <w:i/>
          <w:smallCaps/>
          <w:color w:val="000000"/>
          <w:spacing w:val="5"/>
          <w:sz w:val="20"/>
          <w:u w:val="single"/>
        </w:rPr>
        <w:t xml:space="preserve"> края в </w:t>
      </w:r>
      <w:proofErr w:type="spellStart"/>
      <w:r w:rsidR="002247DD">
        <w:rPr>
          <w:rFonts w:ascii="Times New Roman" w:eastAsia="Times New Roman" w:hAnsi="Times New Roman" w:cs="Times New Roman"/>
          <w:i/>
          <w:smallCaps/>
          <w:color w:val="000000"/>
          <w:spacing w:val="5"/>
          <w:sz w:val="20"/>
          <w:u w:val="single"/>
        </w:rPr>
        <w:t>Прикубанском</w:t>
      </w:r>
      <w:proofErr w:type="spellEnd"/>
      <w:r w:rsidR="002247DD">
        <w:rPr>
          <w:rFonts w:ascii="Times New Roman" w:eastAsia="Times New Roman" w:hAnsi="Times New Roman" w:cs="Times New Roman"/>
          <w:i/>
          <w:smallCaps/>
          <w:color w:val="000000"/>
          <w:spacing w:val="5"/>
          <w:sz w:val="20"/>
          <w:u w:val="single"/>
        </w:rPr>
        <w:t xml:space="preserve"> округе г. Краснодара, код подразделения 230-007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заключили этот Договор о следующем:</w:t>
      </w:r>
    </w:p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>1. Предмет договора.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 xml:space="preserve">1.1 Арендодатель предоставляет, а Арендатор принимает в срочное платное пользование квартиру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</w:rPr>
        <w:t>дальше за текстом - ''объект аренды'' ):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1.2. Адрес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РОССИЯ, ПОЛУОСТРОВ КРЫМ, Г. Евпатория, улица Петриченко31кв.6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1.3. Полезная площадь:54 кв.м.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1.4. Этаж:2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1.5   Количество комнат: 2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1.6. Наличие телефона: тел. № ____</w:t>
      </w:r>
      <w:r>
        <w:rPr>
          <w:rFonts w:ascii="Times New Roman" w:eastAsia="Times New Roman" w:hAnsi="Times New Roman" w:cs="Times New Roman"/>
          <w:b/>
          <w:i/>
          <w:color w:val="000000"/>
        </w:rPr>
        <w:t>НЕТ</w:t>
      </w:r>
      <w:r>
        <w:rPr>
          <w:rFonts w:ascii="Times New Roman" w:eastAsia="Times New Roman" w:hAnsi="Times New Roman" w:cs="Times New Roman"/>
          <w:color w:val="000000"/>
        </w:rPr>
        <w:t>____________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1.7. Арендодатель так же передает в аренду имущество, которое находиться в квартире по акту  приема — передачи: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АКТ ПРИЕМА ПЕРЕДАЧИ ИМУЩЕСТВА № </w:t>
      </w:r>
      <w:r w:rsidR="006D1A08">
        <w:rPr>
          <w:rFonts w:ascii="Times New Roman" w:eastAsia="Times New Roman" w:hAnsi="Times New Roman" w:cs="Times New Roman"/>
          <w:b/>
          <w:i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 xml:space="preserve">1.8. Объект аренды имеет такие недостатки на момент передачи, что могут  препятствовать его эффективному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использованию:____</w:t>
      </w:r>
      <w:r>
        <w:rPr>
          <w:rFonts w:ascii="Times New Roman" w:eastAsia="Times New Roman" w:hAnsi="Times New Roman" w:cs="Times New Roman"/>
          <w:b/>
          <w:i/>
          <w:color w:val="000000"/>
        </w:rPr>
        <w:t>НЕДОСТАТКОВ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НЕТ</w:t>
      </w:r>
      <w:r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1.9. Квартира принадлежит Арендодателю по праву собственности согласно ________</w:t>
      </w:r>
      <w:r>
        <w:rPr>
          <w:rFonts w:ascii="Times New Roman" w:eastAsia="Times New Roman" w:hAnsi="Times New Roman" w:cs="Times New Roman"/>
          <w:b/>
          <w:i/>
          <w:color w:val="000000"/>
        </w:rPr>
        <w:t>ДОГОВОРУ КУПЛИ-ПРОДАЖИ</w:t>
      </w:r>
      <w:r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1.10. На Объект аренды установлено (не установлено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ограничение (обременение) и другие права третьих лиц: _____</w:t>
      </w:r>
      <w:r>
        <w:rPr>
          <w:rFonts w:ascii="Times New Roman" w:eastAsia="Times New Roman" w:hAnsi="Times New Roman" w:cs="Times New Roman"/>
          <w:b/>
          <w:i/>
          <w:color w:val="000000"/>
        </w:rPr>
        <w:t>НЕТ</w:t>
      </w:r>
      <w:r>
        <w:rPr>
          <w:rFonts w:ascii="Times New Roman" w:eastAsia="Times New Roman" w:hAnsi="Times New Roman" w:cs="Times New Roman"/>
          <w:color w:val="000000"/>
        </w:rPr>
        <w:t>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основания установления ограничений ( обременений ).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 xml:space="preserve">1.11. Передача в аренду  Объекта не является основанием для прекращения или смены ограничений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</w:rPr>
        <w:t>обременений ) и других прав третьих лиц на Объект аренды.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b/>
          <w:color w:val="000000"/>
        </w:rPr>
        <w:t>2.  Цель и условия использования объекта аренды.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2.1. Объект аренды передается в аренду для проживания людей в количестве не более ____</w:t>
      </w:r>
    </w:p>
    <w:p w:rsidR="000C5FDA" w:rsidRDefault="00C51704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___4</w:t>
      </w:r>
      <w:r w:rsidR="00145303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четырех</w:t>
      </w:r>
      <w:r w:rsidR="00145303">
        <w:rPr>
          <w:rFonts w:ascii="Times New Roman" w:eastAsia="Times New Roman" w:hAnsi="Times New Roman" w:cs="Times New Roman"/>
          <w:b/>
          <w:i/>
          <w:color w:val="000000"/>
          <w:u w:val="single"/>
        </w:rPr>
        <w:t>)</w:t>
      </w:r>
      <w:r w:rsidR="00145303">
        <w:rPr>
          <w:rFonts w:ascii="Times New Roman" w:eastAsia="Times New Roman" w:hAnsi="Times New Roman" w:cs="Times New Roman"/>
          <w:color w:val="000000"/>
        </w:rPr>
        <w:t>___  человек.</w:t>
      </w:r>
    </w:p>
    <w:p w:rsidR="000C5FDA" w:rsidRDefault="000C5FDA">
      <w:pPr>
        <w:tabs>
          <w:tab w:val="left" w:pos="-500"/>
          <w:tab w:val="left" w:pos="0"/>
        </w:tabs>
        <w:ind w:hanging="720"/>
      </w:pPr>
    </w:p>
    <w:p w:rsidR="000C5FDA" w:rsidRDefault="00145303">
      <w:pPr>
        <w:tabs>
          <w:tab w:val="left" w:pos="-500"/>
          <w:tab w:val="left" w:pos="0"/>
        </w:tabs>
        <w:ind w:hanging="720"/>
      </w:pPr>
      <w:r>
        <w:rPr>
          <w:rFonts w:ascii="Times New Roman" w:eastAsia="Times New Roman" w:hAnsi="Times New Roman" w:cs="Times New Roman"/>
          <w:b/>
          <w:color w:val="000000"/>
        </w:rPr>
        <w:t>3.  Срок аренды.</w:t>
      </w:r>
    </w:p>
    <w:p w:rsidR="000C5FDA" w:rsidRDefault="000C5FDA"/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3.1.  Срок аренды составляет __</w:t>
      </w:r>
      <w:r>
        <w:rPr>
          <w:rFonts w:ascii="Times New Roman" w:eastAsia="Times New Roman" w:hAnsi="Times New Roman" w:cs="Times New Roman"/>
          <w:b/>
          <w:i/>
          <w:color w:val="000000"/>
        </w:rPr>
        <w:t>11 (ОДИНАДЦАТЬ)</w:t>
      </w:r>
      <w:r w:rsidR="00C51704">
        <w:rPr>
          <w:rFonts w:ascii="Times New Roman" w:eastAsia="Times New Roman" w:hAnsi="Times New Roman" w:cs="Times New Roman"/>
          <w:b/>
          <w:i/>
          <w:color w:val="000000"/>
        </w:rPr>
        <w:t xml:space="preserve"> месяцев</w:t>
      </w:r>
      <w:r>
        <w:rPr>
          <w:rFonts w:ascii="Times New Roman" w:eastAsia="Times New Roman" w:hAnsi="Times New Roman" w:cs="Times New Roman"/>
          <w:color w:val="000000"/>
        </w:rPr>
        <w:t>_____, с момента подписания договора.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3.2.  Срок аренды может быть сокращен только при согласии сторон.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 xml:space="preserve">3.3.  Арендатор имеет право отказаться от Данного Договора, предупредив Арендодателя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срок______</w:t>
      </w:r>
      <w:r>
        <w:rPr>
          <w:rFonts w:ascii="Times New Roman" w:eastAsia="Times New Roman" w:hAnsi="Times New Roman" w:cs="Times New Roman"/>
          <w:b/>
          <w:i/>
          <w:color w:val="00000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</w:rPr>
        <w:t>ОДИН МЕСЯЦ)</w:t>
      </w:r>
      <w:r>
        <w:rPr>
          <w:rFonts w:ascii="Times New Roman" w:eastAsia="Times New Roman" w:hAnsi="Times New Roman" w:cs="Times New Roman"/>
          <w:color w:val="000000"/>
        </w:rPr>
        <w:t xml:space="preserve">  _________. При этом оплаченная на перед арендная плата Арендатору не возвращается.</w:t>
      </w:r>
    </w:p>
    <w:p w:rsidR="000C5FDA" w:rsidRDefault="000C5FDA"/>
    <w:p w:rsidR="000C5FDA" w:rsidRDefault="000C5FDA">
      <w:pPr>
        <w:tabs>
          <w:tab w:val="left" w:pos="-1220"/>
          <w:tab w:val="left" w:pos="-720"/>
        </w:tabs>
        <w:ind w:left="-720"/>
      </w:pPr>
    </w:p>
    <w:p w:rsidR="00F66CFF" w:rsidRDefault="00F66CFF">
      <w:pPr>
        <w:tabs>
          <w:tab w:val="left" w:pos="-1220"/>
          <w:tab w:val="left" w:pos="-720"/>
        </w:tabs>
        <w:ind w:left="-720"/>
      </w:pPr>
    </w:p>
    <w:p w:rsidR="00F66CFF" w:rsidRDefault="00F66CFF">
      <w:pPr>
        <w:tabs>
          <w:tab w:val="left" w:pos="-1220"/>
          <w:tab w:val="left" w:pos="-720"/>
        </w:tabs>
        <w:ind w:left="-720"/>
      </w:pP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4.Арендная плата.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4.1 Размер арендной платы за весь объект, что арендуется, в целом составляет_</w:t>
      </w:r>
      <w:r>
        <w:rPr>
          <w:rFonts w:ascii="Times New Roman" w:eastAsia="Times New Roman" w:hAnsi="Times New Roman" w:cs="Times New Roman"/>
          <w:b/>
          <w:i/>
          <w:color w:val="000000"/>
        </w:rPr>
        <w:t>_1</w:t>
      </w:r>
      <w:r w:rsidR="006D1A08">
        <w:rPr>
          <w:rFonts w:ascii="Times New Roman" w:eastAsia="Times New Roman" w:hAnsi="Times New Roman" w:cs="Times New Roman"/>
          <w:b/>
          <w:i/>
          <w:color w:val="000000"/>
        </w:rPr>
        <w:t>5000</w:t>
      </w:r>
      <w:r>
        <w:rPr>
          <w:rFonts w:ascii="Times New Roman" w:eastAsia="Times New Roman" w:hAnsi="Times New Roman" w:cs="Times New Roman"/>
          <w:b/>
          <w:i/>
          <w:color w:val="000000"/>
        </w:rPr>
        <w:t>__(</w:t>
      </w:r>
      <w:r w:rsidR="006D1A08">
        <w:rPr>
          <w:rFonts w:ascii="Times New Roman" w:eastAsia="Times New Roman" w:hAnsi="Times New Roman" w:cs="Times New Roman"/>
          <w:b/>
          <w:i/>
          <w:color w:val="000000"/>
        </w:rPr>
        <w:t>ПЯТНАДЦАТЬ ТЫСЯЧ</w:t>
      </w:r>
      <w:r>
        <w:rPr>
          <w:rFonts w:ascii="Times New Roman" w:eastAsia="Times New Roman" w:hAnsi="Times New Roman" w:cs="Times New Roman"/>
          <w:b/>
          <w:i/>
          <w:color w:val="000000"/>
        </w:rPr>
        <w:t>)</w:t>
      </w:r>
      <w:r w:rsidR="006D1A08">
        <w:rPr>
          <w:rFonts w:ascii="Times New Roman" w:eastAsia="Times New Roman" w:hAnsi="Times New Roman" w:cs="Times New Roman"/>
          <w:color w:val="000000"/>
        </w:rPr>
        <w:t xml:space="preserve"> российских  рублей</w:t>
      </w:r>
      <w:r>
        <w:rPr>
          <w:rFonts w:ascii="Times New Roman" w:eastAsia="Times New Roman" w:hAnsi="Times New Roman" w:cs="Times New Roman"/>
          <w:color w:val="000000"/>
        </w:rPr>
        <w:t xml:space="preserve"> за месяц.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4.2.  Арендная плата выплачивается Арендатором ежемесячно наличностью или переводом с банковского  счета или банковской карточки арендатора на банковский счет или на банковскую карточку арендодателя  не позже __</w:t>
      </w:r>
      <w:r w:rsidR="006D1A08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( </w:t>
      </w:r>
      <w:proofErr w:type="gramEnd"/>
      <w:r w:rsidR="006D1A08">
        <w:rPr>
          <w:rFonts w:ascii="Times New Roman" w:eastAsia="Times New Roman" w:hAnsi="Times New Roman" w:cs="Times New Roman"/>
          <w:b/>
          <w:i/>
          <w:color w:val="000000"/>
        </w:rPr>
        <w:t>ДЕСЯТОГО</w:t>
      </w:r>
      <w:r>
        <w:rPr>
          <w:rFonts w:ascii="Times New Roman" w:eastAsia="Times New Roman" w:hAnsi="Times New Roman" w:cs="Times New Roman"/>
          <w:b/>
          <w:i/>
          <w:color w:val="000000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__числа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каждого месяца.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4.3. Арендатор обязан с момента принятия объекта, что арендуется, передать арендную плату.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>4.4  Коммунальные услуги за (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ГАЗ, ЭЛЕКТРИЧЕСТВО, ХОЛОДНУЮ ВОДУ, ВЫВОЗ МУСОРА Т.Б.О, ВЗНОСЫ В ТОВАРИЩЕСТВО СОБСТВЕННИКОВ ЖИЛЬЯ)</w:t>
      </w:r>
      <w:r w:rsidR="00C51704">
        <w:rPr>
          <w:rFonts w:ascii="Times New Roman" w:eastAsia="Times New Roman" w:hAnsi="Times New Roman" w:cs="Times New Roman"/>
          <w:color w:val="000000"/>
        </w:rPr>
        <w:t xml:space="preserve"> оплачиваются Арен</w:t>
      </w:r>
      <w:r>
        <w:rPr>
          <w:rFonts w:ascii="Times New Roman" w:eastAsia="Times New Roman" w:hAnsi="Times New Roman" w:cs="Times New Roman"/>
          <w:color w:val="000000"/>
        </w:rPr>
        <w:t>датором самостоятельно на основании счетов соответствующих  коммунальных организаций и чеки об оплате счетов передаются  представителю Арендодателя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которого Арендодатель укажет лично, а так же Арендатор обязан своевременно отправлять копии оплаченных счетов, чеков за коммунальные услуги указанных выше  в виде фотографий на электронную почту арендодателя:_____________ ___</w:t>
      </w:r>
      <w:r>
        <w:rPr>
          <w:rFonts w:ascii="Times New Roman" w:eastAsia="Times New Roman" w:hAnsi="Times New Roman" w:cs="Times New Roman"/>
          <w:b/>
          <w:i/>
          <w:color w:val="000000"/>
        </w:rPr>
        <w:t>KASTORG@MAIL.RU</w:t>
      </w:r>
      <w:r>
        <w:rPr>
          <w:rFonts w:ascii="Times New Roman" w:eastAsia="Times New Roman" w:hAnsi="Times New Roman" w:cs="Times New Roman"/>
          <w:color w:val="000000"/>
        </w:rPr>
        <w:t>____ ежемесячно не позднее____</w:t>
      </w:r>
      <w:r w:rsidR="00C51704">
        <w:rPr>
          <w:rFonts w:ascii="Times New Roman" w:eastAsia="Times New Roman" w:hAnsi="Times New Roman" w:cs="Times New Roman"/>
          <w:color w:val="000000"/>
        </w:rPr>
        <w:t>2</w:t>
      </w:r>
      <w:r w:rsidR="006D1A08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(</w:t>
      </w:r>
      <w:r w:rsidR="006D1A08">
        <w:rPr>
          <w:rFonts w:ascii="Times New Roman" w:eastAsia="Times New Roman" w:hAnsi="Times New Roman" w:cs="Times New Roman"/>
          <w:b/>
          <w:i/>
          <w:color w:val="000000"/>
        </w:rPr>
        <w:t>ДВАДЦАТЬ ПЯТОГО</w:t>
      </w:r>
      <w:r>
        <w:rPr>
          <w:rFonts w:ascii="Times New Roman" w:eastAsia="Times New Roman" w:hAnsi="Times New Roman" w:cs="Times New Roman"/>
          <w:b/>
          <w:i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___ числа следующего месяца.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  случае несвоевременной передачи Арендатором оплаченных счетов, чеков за коммунальные услуги указанных выше,  представителю  Арендодателя, а так же несвоевременной отправки Арендатором копий оплаченных счетов, чеков за коммунальные услуги указанных выше  в виде фотографий на электронную почту арендодателя ___</w:t>
      </w:r>
      <w:r>
        <w:rPr>
          <w:rFonts w:ascii="Times New Roman" w:eastAsia="Times New Roman" w:hAnsi="Times New Roman" w:cs="Times New Roman"/>
          <w:b/>
          <w:i/>
          <w:color w:val="000000"/>
        </w:rPr>
        <w:t>KASTORG@MAIL.RU</w:t>
      </w:r>
      <w:r>
        <w:rPr>
          <w:rFonts w:ascii="Times New Roman" w:eastAsia="Times New Roman" w:hAnsi="Times New Roman" w:cs="Times New Roman"/>
          <w:color w:val="000000"/>
        </w:rPr>
        <w:t>____ ежемесячно не позднее____</w:t>
      </w:r>
      <w:r>
        <w:rPr>
          <w:rFonts w:ascii="Times New Roman" w:eastAsia="Times New Roman" w:hAnsi="Times New Roman" w:cs="Times New Roman"/>
          <w:b/>
          <w:i/>
          <w:color w:val="000000"/>
        </w:rPr>
        <w:t>3 (ТРЕТЬЕГО)</w:t>
      </w:r>
      <w:r>
        <w:rPr>
          <w:rFonts w:ascii="Times New Roman" w:eastAsia="Times New Roman" w:hAnsi="Times New Roman" w:cs="Times New Roman"/>
          <w:color w:val="000000"/>
        </w:rPr>
        <w:t>___ числа следующего месяца, арендодатель имеет право расторгнуть договор аренды в одностороннем порядке.</w:t>
      </w:r>
      <w:proofErr w:type="gramEnd"/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 xml:space="preserve">4.6. Все </w:t>
      </w:r>
      <w:r w:rsidR="00C51704">
        <w:rPr>
          <w:rFonts w:ascii="Times New Roman" w:eastAsia="Times New Roman" w:hAnsi="Times New Roman" w:cs="Times New Roman"/>
          <w:color w:val="000000"/>
        </w:rPr>
        <w:t>задолж</w:t>
      </w:r>
      <w:r w:rsidR="006D1A08">
        <w:rPr>
          <w:rFonts w:ascii="Times New Roman" w:eastAsia="Times New Roman" w:hAnsi="Times New Roman" w:cs="Times New Roman"/>
          <w:color w:val="000000"/>
        </w:rPr>
        <w:t>ен</w:t>
      </w:r>
      <w:r w:rsidR="00C51704">
        <w:rPr>
          <w:rFonts w:ascii="Times New Roman" w:eastAsia="Times New Roman" w:hAnsi="Times New Roman" w:cs="Times New Roman"/>
          <w:color w:val="000000"/>
        </w:rPr>
        <w:t>ности по коммунальным услугам на дату заключения договора аренды оплачиваются Арендодателем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C5FDA" w:rsidRDefault="000C5FDA"/>
    <w:p w:rsidR="000C5FDA" w:rsidRDefault="00145303">
      <w:pPr>
        <w:tabs>
          <w:tab w:val="left" w:pos="-500"/>
          <w:tab w:val="left" w:pos="0"/>
        </w:tabs>
        <w:ind w:hanging="720"/>
      </w:pPr>
      <w:r>
        <w:rPr>
          <w:rFonts w:ascii="Times New Roman" w:eastAsia="Times New Roman" w:hAnsi="Times New Roman" w:cs="Times New Roman"/>
          <w:b/>
          <w:color w:val="000000"/>
        </w:rPr>
        <w:t>5.Права и обязанности сторон.</w:t>
      </w:r>
    </w:p>
    <w:p w:rsidR="000C5FDA" w:rsidRDefault="000C5FDA">
      <w:pPr>
        <w:tabs>
          <w:tab w:val="left" w:pos="-500"/>
          <w:tab w:val="left" w:pos="0"/>
        </w:tabs>
        <w:ind w:hanging="720"/>
      </w:pP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5.1. Обязанности  Арендатора: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5.2. Использовать имущество, что арендуется, за его целевы</w:t>
      </w:r>
      <w:r w:rsidR="006D1A08">
        <w:rPr>
          <w:rFonts w:ascii="Times New Roman" w:eastAsia="Times New Roman" w:hAnsi="Times New Roman" w:cs="Times New Roman"/>
          <w:color w:val="000000"/>
        </w:rPr>
        <w:t>м назначением в соответствии с</w:t>
      </w:r>
      <w:r>
        <w:rPr>
          <w:rFonts w:ascii="Times New Roman" w:eastAsia="Times New Roman" w:hAnsi="Times New Roman" w:cs="Times New Roman"/>
          <w:color w:val="000000"/>
        </w:rPr>
        <w:t xml:space="preserve"> п. 2 Данного договора.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5.3  Своевременно осуществлять арендные платежи.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5.4. Осуществлять за собственный счет профилактическое обслуживание.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5.6. Соблюдать все противопожарные правила.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5.7. Не осуществлять перестройку и перепланирование квартиры, которая арендуется.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5.8. Не делать различных отверстий в стенах, полу и потолке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5.9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color w:val="000000"/>
        </w:rPr>
        <w:t>одержать снимаемую квартиру в чистоте и порядке.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 xml:space="preserve">5.10.Не держать в снимаемой квартире диких и домашних животных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</w:rPr>
        <w:t>собак,</w:t>
      </w:r>
      <w:r w:rsidR="00227C2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грызунов и т.д.)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5.11. Придерживаться правил проживания в доме, в котором находиться квартира.</w:t>
      </w:r>
    </w:p>
    <w:p w:rsidR="000C5FDA" w:rsidRDefault="000C5FDA"/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>5.12.</w:t>
      </w:r>
      <w:r>
        <w:rPr>
          <w:rFonts w:ascii="Times New Roman" w:eastAsia="Times New Roman" w:hAnsi="Times New Roman" w:cs="Times New Roman"/>
          <w:color w:val="000000"/>
        </w:rPr>
        <w:t xml:space="preserve"> Права арендатора: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5.13. Са</w:t>
      </w:r>
      <w:r w:rsidR="00227C20">
        <w:rPr>
          <w:rFonts w:ascii="Times New Roman" w:eastAsia="Times New Roman" w:hAnsi="Times New Roman" w:cs="Times New Roman"/>
          <w:color w:val="000000"/>
        </w:rPr>
        <w:t>мостоятельно определять порядок</w:t>
      </w:r>
      <w:r>
        <w:rPr>
          <w:rFonts w:ascii="Times New Roman" w:eastAsia="Times New Roman" w:hAnsi="Times New Roman" w:cs="Times New Roman"/>
          <w:color w:val="000000"/>
        </w:rPr>
        <w:t>, условия и сроки проживания в квартире конкретных лиц.</w:t>
      </w:r>
    </w:p>
    <w:p w:rsidR="000C5FDA" w:rsidRDefault="000C5FDA"/>
    <w:p w:rsidR="000C5FDA" w:rsidRDefault="00145303">
      <w:r>
        <w:rPr>
          <w:rFonts w:ascii="Times New Roman" w:eastAsia="Times New Roman" w:hAnsi="Times New Roman" w:cs="Times New Roman"/>
          <w:color w:val="000000"/>
        </w:rPr>
        <w:t>5.14. Права Арендодателя.</w:t>
      </w:r>
    </w:p>
    <w:p w:rsidR="000C5FDA" w:rsidRDefault="00145303">
      <w:pPr>
        <w:numPr>
          <w:ilvl w:val="1"/>
          <w:numId w:val="2"/>
        </w:numPr>
        <w:tabs>
          <w:tab w:val="num" w:pos="1080"/>
        </w:tabs>
      </w:pPr>
      <w:r>
        <w:rPr>
          <w:rFonts w:ascii="Times New Roman" w:eastAsia="Times New Roman" w:hAnsi="Times New Roman" w:cs="Times New Roman"/>
          <w:color w:val="000000"/>
        </w:rPr>
        <w:t>Арендодатель имеет право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1 (один)</w:t>
      </w:r>
      <w:r w:rsidR="00C51704">
        <w:rPr>
          <w:rFonts w:ascii="Times New Roman" w:eastAsia="Times New Roman" w:hAnsi="Times New Roman" w:cs="Times New Roman"/>
          <w:color w:val="000000"/>
        </w:rPr>
        <w:t xml:space="preserve"> раз в месяц, лично или через </w:t>
      </w:r>
      <w:r>
        <w:rPr>
          <w:rFonts w:ascii="Times New Roman" w:eastAsia="Times New Roman" w:hAnsi="Times New Roman" w:cs="Times New Roman"/>
          <w:color w:val="000000"/>
        </w:rPr>
        <w:t>своего представителя, осуществлять  проверку порядка использования Арендатором имущества, что арендуется, в соответствии с условиями данного договора.</w:t>
      </w:r>
    </w:p>
    <w:p w:rsidR="000C5FDA" w:rsidRDefault="00145303">
      <w:pPr>
        <w:numPr>
          <w:ilvl w:val="1"/>
          <w:numId w:val="2"/>
        </w:numPr>
        <w:tabs>
          <w:tab w:val="num" w:pos="1080"/>
        </w:tabs>
      </w:pPr>
      <w:r>
        <w:rPr>
          <w:rFonts w:ascii="Times New Roman" w:eastAsia="Times New Roman" w:hAnsi="Times New Roman" w:cs="Times New Roman"/>
          <w:color w:val="000000"/>
        </w:rPr>
        <w:t>Арендодатель имеет право сдавать в аренду указанный выше объект через своих представителей: ____</w:t>
      </w:r>
      <w:r w:rsidR="00C51704">
        <w:rPr>
          <w:rFonts w:ascii="Times New Roman" w:eastAsia="Times New Roman" w:hAnsi="Times New Roman" w:cs="Times New Roman"/>
          <w:b/>
          <w:color w:val="000000"/>
        </w:rPr>
        <w:t>ДА</w:t>
      </w:r>
      <w:r>
        <w:rPr>
          <w:rFonts w:ascii="Times New Roman" w:eastAsia="Times New Roman" w:hAnsi="Times New Roman" w:cs="Times New Roman"/>
          <w:b/>
          <w:color w:val="000000"/>
        </w:rPr>
        <w:t>____Ф.И.О</w:t>
      </w:r>
      <w:r>
        <w:rPr>
          <w:rFonts w:ascii="Times New Roman" w:eastAsia="Times New Roman" w:hAnsi="Times New Roman" w:cs="Times New Roman"/>
          <w:color w:val="000000"/>
        </w:rPr>
        <w:t>:_____________________________________________</w:t>
      </w:r>
    </w:p>
    <w:p w:rsidR="000C5FDA" w:rsidRDefault="000C5FDA"/>
    <w:p w:rsidR="000C5FDA" w:rsidRDefault="00145303">
      <w:pPr>
        <w:tabs>
          <w:tab w:val="left" w:pos="-500"/>
          <w:tab w:val="left" w:pos="0"/>
        </w:tabs>
        <w:ind w:hanging="720"/>
      </w:pPr>
      <w:r>
        <w:rPr>
          <w:rFonts w:ascii="Times New Roman" w:eastAsia="Times New Roman" w:hAnsi="Times New Roman" w:cs="Times New Roman"/>
          <w:b/>
          <w:color w:val="000000"/>
        </w:rPr>
        <w:t>6. Порядок возврата квартиры Арендодателю.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6.1. По истечении срока аренды Арендатор обязан передать Арендодателю квартиру и имущество, что арендуется, на протяжении  ____3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(ТРЕХ)_ДНЕЙ</w:t>
      </w:r>
      <w:r>
        <w:rPr>
          <w:rFonts w:ascii="Times New Roman" w:eastAsia="Times New Roman" w:hAnsi="Times New Roman" w:cs="Times New Roman"/>
          <w:color w:val="000000"/>
        </w:rPr>
        <w:t>________ с момента окончания срока аренды, за актом приема-передачи.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6.2.  На протяжении срока согласно П. 6.1. Данного Договора Арендатор обязан выехать из квартиры и подготовить ее к передаче Арендодателю в том виде в котором у него принимал на момент заключения данного договора, а именно в целом и чистом, убранном состоянии.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6.3. Квартира и имущество считается фактически переданным Арендодателю с момента подписания акта приема-передачи и принятия имущества.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6.4. В момент подписания акта  приема-передачи и принятия имущества, Арендатор передает Арендодателю ключи от квартиры и комнат.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6.5. Квартира и имущество должны бы</w:t>
      </w:r>
      <w:r w:rsidR="00227C20">
        <w:rPr>
          <w:rFonts w:ascii="Times New Roman" w:eastAsia="Times New Roman" w:hAnsi="Times New Roman" w:cs="Times New Roman"/>
          <w:color w:val="000000"/>
        </w:rPr>
        <w:t xml:space="preserve">ть переданы Арендодателю в том </w:t>
      </w:r>
      <w:r>
        <w:rPr>
          <w:rFonts w:ascii="Times New Roman" w:eastAsia="Times New Roman" w:hAnsi="Times New Roman" w:cs="Times New Roman"/>
          <w:color w:val="000000"/>
        </w:rPr>
        <w:t>же состоянии, в кот</w:t>
      </w:r>
      <w:r w:rsidR="00227C20">
        <w:rPr>
          <w:rFonts w:ascii="Times New Roman" w:eastAsia="Times New Roman" w:hAnsi="Times New Roman" w:cs="Times New Roman"/>
          <w:color w:val="000000"/>
        </w:rPr>
        <w:t>ором они были переданы в аренду</w:t>
      </w:r>
      <w:r>
        <w:rPr>
          <w:rFonts w:ascii="Times New Roman" w:eastAsia="Times New Roman" w:hAnsi="Times New Roman" w:cs="Times New Roman"/>
          <w:color w:val="000000"/>
        </w:rPr>
        <w:t xml:space="preserve">, то есть в чистом и убранном виде, как на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фотографиях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прилагаемых к договору.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6.6. Не отделяемые улучшения, осуществленные в квартире Арендатором, переходят к Арендодателю без возмещения осуществленных расходов.</w:t>
      </w:r>
    </w:p>
    <w:p w:rsidR="000C5FDA" w:rsidRDefault="000C5FDA">
      <w:pPr>
        <w:tabs>
          <w:tab w:val="left" w:pos="3820"/>
          <w:tab w:val="left" w:pos="4320"/>
        </w:tabs>
        <w:ind w:left="2160" w:hanging="2160"/>
      </w:pPr>
    </w:p>
    <w:p w:rsidR="000C5FDA" w:rsidRDefault="00145303">
      <w:pPr>
        <w:tabs>
          <w:tab w:val="left" w:pos="-500"/>
          <w:tab w:val="left" w:pos="0"/>
          <w:tab w:val="left" w:pos="9960"/>
        </w:tabs>
        <w:ind w:hanging="720"/>
      </w:pPr>
      <w:r>
        <w:rPr>
          <w:rFonts w:ascii="Times New Roman" w:eastAsia="Times New Roman" w:hAnsi="Times New Roman" w:cs="Times New Roman"/>
          <w:b/>
          <w:color w:val="000000"/>
        </w:rPr>
        <w:t>7. Ответственность сторон.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7.1.  В случае не целевого использования квартиры штраф в размере _____</w:t>
      </w:r>
      <w:r>
        <w:rPr>
          <w:rFonts w:ascii="Times New Roman" w:eastAsia="Times New Roman" w:hAnsi="Times New Roman" w:cs="Times New Roman"/>
          <w:b/>
          <w:i/>
          <w:color w:val="000000"/>
        </w:rPr>
        <w:t>100%</w:t>
      </w:r>
      <w:r>
        <w:rPr>
          <w:rFonts w:ascii="Times New Roman" w:eastAsia="Times New Roman" w:hAnsi="Times New Roman" w:cs="Times New Roman"/>
          <w:color w:val="000000"/>
        </w:rPr>
        <w:t>_______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 xml:space="preserve"> от суммы </w:t>
      </w:r>
      <w:r w:rsidR="00227C20">
        <w:rPr>
          <w:rFonts w:ascii="Times New Roman" w:eastAsia="Times New Roman" w:hAnsi="Times New Roman" w:cs="Times New Roman"/>
          <w:color w:val="000000"/>
        </w:rPr>
        <w:t>ежемесячной арендной платы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7.2.   В случае не своевременной уплаты Арендатором арендной платы и коммунальных услуг, пеня в размере __</w:t>
      </w:r>
      <w:r w:rsidR="00227C20">
        <w:rPr>
          <w:rFonts w:ascii="Times New Roman" w:eastAsia="Times New Roman" w:hAnsi="Times New Roman" w:cs="Times New Roman"/>
          <w:b/>
          <w:i/>
          <w:color w:val="000000"/>
        </w:rPr>
        <w:t xml:space="preserve">0,1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%  </w:t>
      </w:r>
      <w:r w:rsidR="00227C20">
        <w:rPr>
          <w:rFonts w:ascii="Times New Roman" w:eastAsia="Times New Roman" w:hAnsi="Times New Roman" w:cs="Times New Roman"/>
          <w:color w:val="000000"/>
        </w:rPr>
        <w:t>процент</w:t>
      </w:r>
      <w:r>
        <w:rPr>
          <w:rFonts w:ascii="Times New Roman" w:eastAsia="Times New Roman" w:hAnsi="Times New Roman" w:cs="Times New Roman"/>
          <w:color w:val="000000"/>
        </w:rPr>
        <w:t xml:space="preserve"> от суммы ежемесячной арендной платы, за каждый день просрочки.</w:t>
      </w:r>
    </w:p>
    <w:p w:rsidR="000C5FDA" w:rsidRDefault="00145303">
      <w:pPr>
        <w:tabs>
          <w:tab w:val="left" w:pos="-1220"/>
          <w:tab w:val="left" w:pos="-720"/>
        </w:tabs>
        <w:ind w:left="-720"/>
      </w:pPr>
      <w:r>
        <w:rPr>
          <w:rFonts w:ascii="Times New Roman" w:eastAsia="Times New Roman" w:hAnsi="Times New Roman" w:cs="Times New Roman"/>
          <w:color w:val="000000"/>
        </w:rPr>
        <w:t>7.3.  За передачу квартиры или комнат в субаренду без согласия Арендодателя штраф в размере ____</w:t>
      </w:r>
      <w:r>
        <w:rPr>
          <w:rFonts w:ascii="Times New Roman" w:eastAsia="Times New Roman" w:hAnsi="Times New Roman" w:cs="Times New Roman"/>
          <w:b/>
          <w:i/>
          <w:color w:val="000000"/>
        </w:rPr>
        <w:t>100%</w:t>
      </w:r>
      <w:r>
        <w:rPr>
          <w:rFonts w:ascii="Times New Roman" w:eastAsia="Times New Roman" w:hAnsi="Times New Roman" w:cs="Times New Roman"/>
          <w:color w:val="000000"/>
        </w:rPr>
        <w:t xml:space="preserve">__________ от суммы </w:t>
      </w:r>
      <w:r w:rsidR="00227C20">
        <w:rPr>
          <w:rFonts w:ascii="Times New Roman" w:eastAsia="Times New Roman" w:hAnsi="Times New Roman" w:cs="Times New Roman"/>
          <w:color w:val="000000"/>
        </w:rPr>
        <w:t>ежемесячной арендной платы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C5FDA" w:rsidRDefault="000C5FDA"/>
    <w:p w:rsidR="000C5FDA" w:rsidRDefault="00145303">
      <w:pPr>
        <w:tabs>
          <w:tab w:val="left" w:pos="-500"/>
          <w:tab w:val="left" w:pos="0"/>
        </w:tabs>
        <w:ind w:hanging="720"/>
      </w:pPr>
      <w:r>
        <w:rPr>
          <w:rFonts w:ascii="Times New Roman" w:eastAsia="Times New Roman" w:hAnsi="Times New Roman" w:cs="Times New Roman"/>
          <w:b/>
          <w:color w:val="000000"/>
        </w:rPr>
        <w:t>8. Другие условия.</w:t>
      </w:r>
    </w:p>
    <w:p w:rsidR="000C5FDA" w:rsidRDefault="00145303">
      <w:pPr>
        <w:tabs>
          <w:tab w:val="left" w:pos="0"/>
          <w:tab w:val="left" w:pos="360"/>
        </w:tabs>
        <w:ind w:left="-734"/>
      </w:pPr>
      <w:r>
        <w:rPr>
          <w:rFonts w:ascii="Times New Roman" w:eastAsia="Times New Roman" w:hAnsi="Times New Roman" w:cs="Times New Roman"/>
          <w:color w:val="000000"/>
        </w:rPr>
        <w:t>8.1 Договор вступает в силу с момента его подписания Сторонами и действует до ____</w:t>
      </w:r>
      <w:proofErr w:type="gramStart"/>
      <w:r w:rsidR="00227C20">
        <w:rPr>
          <w:rFonts w:ascii="Times New Roman" w:eastAsia="Times New Roman" w:hAnsi="Times New Roman" w:cs="Times New Roman"/>
          <w:b/>
          <w:i/>
          <w:color w:val="000000"/>
        </w:rPr>
        <w:t>05.02.2022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___________то есть до момента полного выполнения Сторонами своих обязательств по этому договору.</w:t>
      </w:r>
    </w:p>
    <w:p w:rsidR="000C5FDA" w:rsidRDefault="00145303">
      <w:pPr>
        <w:tabs>
          <w:tab w:val="left" w:pos="-140"/>
          <w:tab w:val="left" w:pos="360"/>
        </w:tabs>
        <w:ind w:left="-734"/>
      </w:pPr>
      <w:r>
        <w:rPr>
          <w:rFonts w:ascii="Times New Roman" w:eastAsia="Times New Roman" w:hAnsi="Times New Roman" w:cs="Times New Roman"/>
          <w:color w:val="000000"/>
        </w:rPr>
        <w:t>8.2. Условия данного договора могут быть изменены только по взаимному согласию Сторон с обязательным составлением письменного документа.</w:t>
      </w:r>
    </w:p>
    <w:p w:rsidR="000C5FDA" w:rsidRDefault="00145303">
      <w:pPr>
        <w:tabs>
          <w:tab w:val="left" w:pos="-140"/>
          <w:tab w:val="left" w:pos="360"/>
        </w:tabs>
        <w:ind w:left="-734"/>
      </w:pPr>
      <w:r>
        <w:rPr>
          <w:rFonts w:ascii="Times New Roman" w:eastAsia="Times New Roman" w:hAnsi="Times New Roman" w:cs="Times New Roman"/>
          <w:color w:val="000000"/>
        </w:rPr>
        <w:t>8.3.  Досрочное расторжение договора возможно только по письменному согласию Сторон, за исключением случаев, когда одна из сторон систематично нарушает условия договора и свои обязательства.</w:t>
      </w:r>
    </w:p>
    <w:p w:rsidR="000C5FDA" w:rsidRDefault="00145303">
      <w:pPr>
        <w:tabs>
          <w:tab w:val="left" w:pos="-140"/>
          <w:tab w:val="left" w:pos="360"/>
        </w:tabs>
        <w:ind w:left="-734"/>
      </w:pPr>
      <w:r>
        <w:rPr>
          <w:rFonts w:ascii="Times New Roman" w:eastAsia="Times New Roman" w:hAnsi="Times New Roman" w:cs="Times New Roman"/>
          <w:color w:val="000000"/>
        </w:rPr>
        <w:t>8.4.  Все споры, связанные с этим Договором решаются путем переговоров между Сторонами. Если спор не может быть решен путем переговоров, он решается в судебном порядке, на основании  действующего законодательства Российской Федерации.</w:t>
      </w:r>
    </w:p>
    <w:p w:rsidR="000C5FDA" w:rsidRDefault="00145303">
      <w:pPr>
        <w:tabs>
          <w:tab w:val="left" w:pos="-140"/>
          <w:tab w:val="left" w:pos="360"/>
        </w:tabs>
        <w:ind w:left="-734"/>
      </w:pPr>
      <w:r>
        <w:rPr>
          <w:rFonts w:ascii="Times New Roman" w:eastAsia="Times New Roman" w:hAnsi="Times New Roman" w:cs="Times New Roman"/>
          <w:color w:val="000000"/>
        </w:rPr>
        <w:t>8.5.  Данный договор заключен в двух оригинальных экземплярах. По одному для каждой из сторон.</w:t>
      </w:r>
    </w:p>
    <w:p w:rsidR="000C5FDA" w:rsidRDefault="00145303">
      <w:pPr>
        <w:tabs>
          <w:tab w:val="left" w:pos="-140"/>
          <w:tab w:val="left" w:pos="360"/>
        </w:tabs>
        <w:ind w:left="-734"/>
      </w:pPr>
      <w:r>
        <w:rPr>
          <w:rFonts w:ascii="Times New Roman" w:eastAsia="Times New Roman" w:hAnsi="Times New Roman" w:cs="Times New Roman"/>
          <w:color w:val="000000"/>
        </w:rPr>
        <w:t>8.6. Дополнения к данному договору составляют его неотъемлемую часть.</w:t>
      </w:r>
    </w:p>
    <w:p w:rsidR="000C5FDA" w:rsidRDefault="00145303">
      <w:pPr>
        <w:tabs>
          <w:tab w:val="left" w:pos="-140"/>
          <w:tab w:val="left" w:pos="360"/>
        </w:tabs>
        <w:ind w:left="-734"/>
      </w:pPr>
      <w:r>
        <w:rPr>
          <w:rFonts w:ascii="Times New Roman" w:eastAsia="Times New Roman" w:hAnsi="Times New Roman" w:cs="Times New Roman"/>
          <w:color w:val="000000"/>
        </w:rPr>
        <w:t>8.7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Данному Договору прилагаются фотографии с подписью сторон в количестве _______ штук, отражающие состояние сдаваемой квартиры на момент ее передачи Арендатору, а  именно _____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НА </w:t>
      </w:r>
      <w:r w:rsidR="00227C20">
        <w:rPr>
          <w:rFonts w:ascii="Times New Roman" w:eastAsia="Times New Roman" w:hAnsi="Times New Roman" w:cs="Times New Roman"/>
          <w:b/>
          <w:i/>
          <w:color w:val="000000"/>
        </w:rPr>
        <w:t>05.03.2021</w:t>
      </w:r>
      <w:r w:rsidR="00227C20"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>года.</w:t>
      </w:r>
    </w:p>
    <w:p w:rsidR="00227C20" w:rsidRDefault="00227C20">
      <w:pPr>
        <w:rPr>
          <w:rFonts w:asciiTheme="minorHAnsi" w:hAnsiTheme="minorHAnsi"/>
        </w:rPr>
      </w:pPr>
    </w:p>
    <w:p w:rsidR="00227C20" w:rsidRDefault="00227C20">
      <w:pPr>
        <w:rPr>
          <w:rFonts w:asciiTheme="minorHAnsi" w:hAnsiTheme="minorHAnsi"/>
        </w:rPr>
      </w:pPr>
    </w:p>
    <w:p w:rsidR="00227C20" w:rsidRDefault="00227C20">
      <w:pPr>
        <w:rPr>
          <w:rFonts w:asciiTheme="minorHAnsi" w:hAnsiTheme="minorHAnsi"/>
        </w:rPr>
      </w:pPr>
    </w:p>
    <w:p w:rsidR="00227C20" w:rsidRDefault="00227C20">
      <w:pPr>
        <w:rPr>
          <w:rFonts w:asciiTheme="minorHAnsi" w:hAnsiTheme="minorHAnsi"/>
        </w:rPr>
      </w:pPr>
    </w:p>
    <w:p w:rsidR="00227C20" w:rsidRDefault="00227C20">
      <w:pPr>
        <w:rPr>
          <w:rFonts w:asciiTheme="minorHAnsi" w:hAnsiTheme="minorHAnsi"/>
        </w:rPr>
      </w:pPr>
    </w:p>
    <w:p w:rsidR="00227C20" w:rsidRDefault="00227C20">
      <w:pPr>
        <w:rPr>
          <w:rFonts w:asciiTheme="minorHAnsi" w:hAnsiTheme="minorHAnsi"/>
        </w:rPr>
      </w:pPr>
    </w:p>
    <w:p w:rsidR="00227C20" w:rsidRDefault="00227C20">
      <w:pPr>
        <w:rPr>
          <w:rFonts w:asciiTheme="minorHAnsi" w:hAnsiTheme="minorHAnsi"/>
        </w:rPr>
      </w:pPr>
    </w:p>
    <w:p w:rsidR="00227C20" w:rsidRPr="00227C20" w:rsidRDefault="00227C20">
      <w:pPr>
        <w:rPr>
          <w:rFonts w:asciiTheme="minorHAnsi" w:eastAsia="Times New Roman" w:hAnsiTheme="minorHAnsi" w:cs="Times New Roman"/>
          <w:b/>
          <w:color w:val="000000"/>
        </w:rPr>
      </w:pPr>
    </w:p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lastRenderedPageBreak/>
        <w:t>Местонахождение и реквизиты сторон.</w:t>
      </w:r>
    </w:p>
    <w:p w:rsidR="000C5FDA" w:rsidRDefault="000C5FDA"/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Арендатор                                                                           Арендодатель</w:t>
      </w:r>
    </w:p>
    <w:p w:rsidR="000C5FDA" w:rsidRDefault="000C5FDA"/>
    <w:p w:rsidR="000C5FDA" w:rsidRDefault="00145303">
      <w:r>
        <w:rPr>
          <w:rFonts w:ascii="Times New Roman" w:eastAsia="Times New Roman" w:hAnsi="Times New Roman" w:cs="Times New Roman"/>
          <w:color w:val="000000"/>
        </w:rPr>
        <w:t>______________________________                                _______________________________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______________________________                                _______________________________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______________________________                                _______________________________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______________________________                                _______________________________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______________________________                                _______________________________</w:t>
      </w:r>
    </w:p>
    <w:p w:rsidR="000C5FDA" w:rsidRDefault="00145303">
      <w:r>
        <w:rPr>
          <w:rFonts w:ascii="Times New Roman" w:eastAsia="Times New Roman" w:hAnsi="Times New Roman" w:cs="Times New Roman"/>
          <w:color w:val="000000"/>
        </w:rPr>
        <w:t>______________________________                                _______________________________</w:t>
      </w:r>
    </w:p>
    <w:p w:rsidR="000C5FDA" w:rsidRDefault="000C5FDA"/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>Подпись: ______________________                                 Подпись: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______________</w:t>
      </w:r>
    </w:p>
    <w:p w:rsidR="000C5FDA" w:rsidRDefault="000C5FDA"/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 xml:space="preserve">На момент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подписания договора аренды показания приборов учета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C5FDA" w:rsidRDefault="00145303">
      <w:r>
        <w:rPr>
          <w:rFonts w:ascii="Times New Roman" w:eastAsia="Times New Roman" w:hAnsi="Times New Roman" w:cs="Times New Roman"/>
          <w:b/>
          <w:color w:val="000000"/>
          <w:sz w:val="22"/>
        </w:rPr>
        <w:t>Показания счетчиков:</w:t>
      </w:r>
    </w:p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>Газ:_______________________</w:t>
      </w:r>
    </w:p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>Вода:______________________</w:t>
      </w:r>
    </w:p>
    <w:p w:rsidR="000C5FDA" w:rsidRDefault="00227C20">
      <w:r>
        <w:rPr>
          <w:rFonts w:ascii="Times New Roman" w:eastAsia="Times New Roman" w:hAnsi="Times New Roman" w:cs="Times New Roman"/>
          <w:b/>
          <w:color w:val="000000"/>
        </w:rPr>
        <w:t>Электроэнергия</w:t>
      </w:r>
      <w:r w:rsidR="00145303">
        <w:rPr>
          <w:rFonts w:ascii="Times New Roman" w:eastAsia="Times New Roman" w:hAnsi="Times New Roman" w:cs="Times New Roman"/>
          <w:b/>
          <w:color w:val="000000"/>
        </w:rPr>
        <w:t>:_______________________</w:t>
      </w:r>
    </w:p>
    <w:p w:rsidR="000C5FDA" w:rsidRPr="00227C20" w:rsidRDefault="000C5FDA">
      <w:pPr>
        <w:rPr>
          <w:rFonts w:asciiTheme="minorHAnsi" w:hAnsiTheme="minorHAnsi"/>
        </w:rPr>
      </w:pPr>
    </w:p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 xml:space="preserve">АКТ ПРИЕМА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-П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ЕРЕДАЧИ ИМУЩЕСТВА</w:t>
      </w:r>
    </w:p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 xml:space="preserve">                К ДОГОВОРУ АРЕНДЫ КВАРТИРЫ У ЧАСТНОГО ЛИЦА №____</w:t>
      </w:r>
      <w:r w:rsidR="00227C20">
        <w:rPr>
          <w:rFonts w:ascii="Times New Roman" w:eastAsia="Times New Roman" w:hAnsi="Times New Roman" w:cs="Times New Roman"/>
          <w:b/>
          <w:i/>
          <w:color w:val="000000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</w:rPr>
        <w:t>_</w:t>
      </w:r>
      <w:r>
        <w:rPr>
          <w:rFonts w:ascii="Times New Roman" w:eastAsia="Times New Roman" w:hAnsi="Times New Roman" w:cs="Times New Roman"/>
          <w:b/>
          <w:color w:val="000000"/>
        </w:rPr>
        <w:t>____</w:t>
      </w:r>
    </w:p>
    <w:p w:rsidR="000C5FDA" w:rsidRPr="00227C20" w:rsidRDefault="000C5FDA">
      <w:pPr>
        <w:rPr>
          <w:rFonts w:asciiTheme="minorHAnsi" w:hAnsiTheme="minorHAnsi"/>
        </w:rPr>
      </w:pPr>
    </w:p>
    <w:p w:rsidR="00C51704" w:rsidRDefault="0014530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Перечень имущества в квартире:______________________________________</w:t>
      </w:r>
      <w:r w:rsidR="00C51704">
        <w:rPr>
          <w:rFonts w:ascii="Times New Roman" w:eastAsia="Times New Roman" w:hAnsi="Times New Roman" w:cs="Times New Roman"/>
          <w:b/>
          <w:color w:val="000000"/>
        </w:rPr>
        <w:t>______________Стоимость:___</w:t>
      </w:r>
      <w:r>
        <w:rPr>
          <w:rFonts w:ascii="Times New Roman" w:eastAsia="Times New Roman" w:hAnsi="Times New Roman" w:cs="Times New Roman"/>
          <w:b/>
          <w:color w:val="000000"/>
        </w:rPr>
        <w:t>1</w:t>
      </w:r>
      <w:r w:rsidR="00C5170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C51704">
        <w:rPr>
          <w:rFonts w:ascii="Times New Roman" w:eastAsia="Times New Roman" w:hAnsi="Times New Roman" w:cs="Times New Roman"/>
          <w:b/>
          <w:color w:val="000000"/>
        </w:rPr>
        <w:t>_</w:t>
      </w:r>
      <w:r>
        <w:rPr>
          <w:rFonts w:ascii="Times New Roman" w:eastAsia="Times New Roman" w:hAnsi="Times New Roman" w:cs="Times New Roman"/>
          <w:b/>
          <w:color w:val="000000"/>
        </w:rPr>
        <w:t>Телевизор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цветной  б.у., средне</w:t>
      </w:r>
      <w:r w:rsidR="00C51704">
        <w:rPr>
          <w:rFonts w:ascii="Times New Roman" w:eastAsia="Times New Roman" w:hAnsi="Times New Roman" w:cs="Times New Roman"/>
          <w:b/>
          <w:color w:val="000000"/>
        </w:rPr>
        <w:t xml:space="preserve">го размера GOLDSTAR_1шт.__6 000 </w:t>
      </w:r>
      <w:r>
        <w:rPr>
          <w:rFonts w:ascii="Times New Roman" w:eastAsia="Times New Roman" w:hAnsi="Times New Roman" w:cs="Times New Roman"/>
          <w:b/>
          <w:color w:val="000000"/>
        </w:rPr>
        <w:t>рублей</w:t>
      </w:r>
      <w:r w:rsidR="00C51704">
        <w:rPr>
          <w:rFonts w:ascii="Times New Roman" w:eastAsia="Times New Roman" w:hAnsi="Times New Roman" w:cs="Times New Roman"/>
          <w:b/>
          <w:color w:val="000000"/>
        </w:rPr>
        <w:t xml:space="preserve">   </w:t>
      </w:r>
    </w:p>
    <w:p w:rsidR="00C51704" w:rsidRDefault="00C51704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_</w:t>
      </w:r>
      <w:r w:rsidR="00145303">
        <w:rPr>
          <w:rFonts w:ascii="Times New Roman" w:eastAsia="Times New Roman" w:hAnsi="Times New Roman" w:cs="Times New Roman"/>
          <w:b/>
          <w:color w:val="000000"/>
        </w:rPr>
        <w:t>Кондиционер</w:t>
      </w:r>
      <w:proofErr w:type="spellEnd"/>
      <w:r w:rsidR="00145303">
        <w:rPr>
          <w:rFonts w:ascii="Times New Roman" w:eastAsia="Times New Roman" w:hAnsi="Times New Roman" w:cs="Times New Roman"/>
          <w:b/>
          <w:color w:val="000000"/>
        </w:rPr>
        <w:t xml:space="preserve"> стационарный б.у. KAISER __________1шт._ 20 000 рублей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C51704" w:rsidRDefault="00C51704">
      <w:r>
        <w:rPr>
          <w:rFonts w:ascii="Times New Roman" w:eastAsia="Times New Roman" w:hAnsi="Times New Roman" w:cs="Times New Roman"/>
          <w:b/>
          <w:color w:val="000000"/>
        </w:rPr>
        <w:t>3 _</w:t>
      </w:r>
      <w:r w:rsidR="00145303">
        <w:rPr>
          <w:rFonts w:ascii="Times New Roman" w:eastAsia="Times New Roman" w:hAnsi="Times New Roman" w:cs="Times New Roman"/>
          <w:b/>
          <w:color w:val="000000"/>
        </w:rPr>
        <w:t>Холодильник_малый_б.у</w:t>
      </w:r>
      <w:r>
        <w:rPr>
          <w:rFonts w:ascii="Times New Roman" w:eastAsia="Times New Roman" w:hAnsi="Times New Roman" w:cs="Times New Roman"/>
          <w:b/>
          <w:color w:val="000000"/>
        </w:rPr>
        <w:t>._______________________1шт.___5</w:t>
      </w:r>
      <w:r w:rsidR="00145303">
        <w:rPr>
          <w:rFonts w:ascii="Times New Roman" w:eastAsia="Times New Roman" w:hAnsi="Times New Roman" w:cs="Times New Roman"/>
          <w:b/>
          <w:color w:val="000000"/>
        </w:rPr>
        <w:t>000_рублей</w:t>
      </w:r>
    </w:p>
    <w:p w:rsidR="00C51704" w:rsidRDefault="0014530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</w:t>
      </w:r>
      <w:r w:rsidR="00C51704">
        <w:rPr>
          <w:rFonts w:ascii="Times New Roman" w:eastAsia="Times New Roman" w:hAnsi="Times New Roman" w:cs="Times New Roman"/>
          <w:b/>
          <w:color w:val="000000"/>
        </w:rPr>
        <w:t>_</w:t>
      </w:r>
      <w:r>
        <w:rPr>
          <w:rFonts w:ascii="Times New Roman" w:eastAsia="Times New Roman" w:hAnsi="Times New Roman" w:cs="Times New Roman"/>
          <w:b/>
          <w:color w:val="000000"/>
        </w:rPr>
        <w:t>Стол__стеклянный__обеденный__б.у.____</w:t>
      </w:r>
      <w:r w:rsidR="00C51704">
        <w:rPr>
          <w:rFonts w:ascii="Times New Roman" w:eastAsia="Times New Roman" w:hAnsi="Times New Roman" w:cs="Times New Roman"/>
          <w:b/>
          <w:color w:val="000000"/>
        </w:rPr>
        <w:t>_____1шт.____7000_рублей</w:t>
      </w:r>
    </w:p>
    <w:p w:rsidR="00C51704" w:rsidRDefault="0014530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5_Гарнитур__кухонный__новый_____________</w:t>
      </w:r>
      <w:r w:rsidR="00C51704">
        <w:rPr>
          <w:rFonts w:ascii="Times New Roman" w:eastAsia="Times New Roman" w:hAnsi="Times New Roman" w:cs="Times New Roman"/>
          <w:b/>
          <w:color w:val="000000"/>
        </w:rPr>
        <w:t>_____1шт.____40000_рублей</w:t>
      </w:r>
    </w:p>
    <w:p w:rsidR="00C51704" w:rsidRDefault="0014530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6_Стиральная_машина_горизонтальная_б.у.___</w:t>
      </w:r>
      <w:r w:rsidR="00C51704">
        <w:rPr>
          <w:rFonts w:ascii="Times New Roman" w:eastAsia="Times New Roman" w:hAnsi="Times New Roman" w:cs="Times New Roman"/>
          <w:b/>
          <w:color w:val="000000"/>
        </w:rPr>
        <w:t>ZANUSSI__1шт._15000__рублей_</w:t>
      </w:r>
      <w:r>
        <w:rPr>
          <w:rFonts w:ascii="Times New Roman" w:eastAsia="Times New Roman" w:hAnsi="Times New Roman" w:cs="Times New Roman"/>
          <w:b/>
          <w:color w:val="000000"/>
        </w:rPr>
        <w:t>7_Диван__двухспальный__б.у._книжка_</w:t>
      </w:r>
      <w:r w:rsidR="00C51704">
        <w:rPr>
          <w:rFonts w:ascii="Times New Roman" w:eastAsia="Times New Roman" w:hAnsi="Times New Roman" w:cs="Times New Roman"/>
          <w:b/>
          <w:color w:val="000000"/>
        </w:rPr>
        <w:t>_____________1шт.__15000_рублей</w:t>
      </w:r>
    </w:p>
    <w:p w:rsidR="00C51704" w:rsidRDefault="0014530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8_Кровать_двухспальная_подьемная_б.у.__раскладная___1шт.____20000_ру</w:t>
      </w:r>
      <w:r w:rsidR="00C51704">
        <w:rPr>
          <w:rFonts w:ascii="Times New Roman" w:eastAsia="Times New Roman" w:hAnsi="Times New Roman" w:cs="Times New Roman"/>
          <w:b/>
          <w:color w:val="000000"/>
        </w:rPr>
        <w:t>блей</w:t>
      </w:r>
    </w:p>
    <w:p w:rsidR="00C51704" w:rsidRDefault="0014530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</w:t>
      </w:r>
      <w:r w:rsidR="00C51704">
        <w:rPr>
          <w:rFonts w:ascii="Times New Roman" w:eastAsia="Times New Roman" w:hAnsi="Times New Roman" w:cs="Times New Roman"/>
          <w:b/>
          <w:color w:val="000000"/>
        </w:rPr>
        <w:t>_</w:t>
      </w:r>
      <w:r>
        <w:rPr>
          <w:rFonts w:ascii="Times New Roman" w:eastAsia="Times New Roman" w:hAnsi="Times New Roman" w:cs="Times New Roman"/>
          <w:b/>
          <w:color w:val="000000"/>
        </w:rPr>
        <w:t>Полки__настенные__стеклянные__с_подсв</w:t>
      </w:r>
      <w:r w:rsidR="00C51704">
        <w:rPr>
          <w:rFonts w:ascii="Times New Roman" w:eastAsia="Times New Roman" w:hAnsi="Times New Roman" w:cs="Times New Roman"/>
          <w:b/>
          <w:color w:val="000000"/>
        </w:rPr>
        <w:t>еткой__б</w:t>
      </w:r>
      <w:proofErr w:type="gramStart"/>
      <w:r w:rsidR="00C51704">
        <w:rPr>
          <w:rFonts w:ascii="Times New Roman" w:eastAsia="Times New Roman" w:hAnsi="Times New Roman" w:cs="Times New Roman"/>
          <w:b/>
          <w:color w:val="000000"/>
        </w:rPr>
        <w:t>.у</w:t>
      </w:r>
      <w:proofErr w:type="gramEnd"/>
      <w:r w:rsidR="00C51704">
        <w:rPr>
          <w:rFonts w:ascii="Times New Roman" w:eastAsia="Times New Roman" w:hAnsi="Times New Roman" w:cs="Times New Roman"/>
          <w:b/>
          <w:color w:val="000000"/>
        </w:rPr>
        <w:t>__2шт.__3000рублей</w:t>
      </w:r>
    </w:p>
    <w:p w:rsidR="00C51704" w:rsidRDefault="0014530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10_Пульт__управления__кондиционером_____</w:t>
      </w:r>
      <w:r w:rsidR="00C51704">
        <w:rPr>
          <w:rFonts w:ascii="Times New Roman" w:eastAsia="Times New Roman" w:hAnsi="Times New Roman" w:cs="Times New Roman"/>
          <w:b/>
          <w:color w:val="000000"/>
        </w:rPr>
        <w:t>____________1шт._500_рублей____</w:t>
      </w:r>
      <w:r>
        <w:rPr>
          <w:rFonts w:ascii="Times New Roman" w:eastAsia="Times New Roman" w:hAnsi="Times New Roman" w:cs="Times New Roman"/>
          <w:b/>
          <w:color w:val="000000"/>
        </w:rPr>
        <w:t>11_Пульт__управления__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телевизором__б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.у.___</w:t>
      </w:r>
      <w:r w:rsidR="00C51704">
        <w:rPr>
          <w:rFonts w:ascii="Times New Roman" w:eastAsia="Times New Roman" w:hAnsi="Times New Roman" w:cs="Times New Roman"/>
          <w:b/>
          <w:color w:val="000000"/>
        </w:rPr>
        <w:t>_________1шт.___500рублей______</w:t>
      </w:r>
      <w:r>
        <w:rPr>
          <w:rFonts w:ascii="Times New Roman" w:eastAsia="Times New Roman" w:hAnsi="Times New Roman" w:cs="Times New Roman"/>
          <w:b/>
          <w:color w:val="000000"/>
        </w:rPr>
        <w:t>12_Стулья__б.у.__железные___3шт._____________________.___3000__рублей_____13_Роутер__WIFI___б.у._____________________________1шт.___3500_рублей____</w:t>
      </w:r>
    </w:p>
    <w:p w:rsidR="000C5FDA" w:rsidRPr="00C51704" w:rsidRDefault="0014530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14_Видеорегистратор__б.у.__PARTIZAN_______________1шт.___10000рублей__</w:t>
      </w:r>
    </w:p>
    <w:p w:rsidR="000C5FDA" w:rsidRDefault="00C51704">
      <w:r>
        <w:rPr>
          <w:rFonts w:ascii="Times New Roman" w:eastAsia="Times New Roman" w:hAnsi="Times New Roman" w:cs="Times New Roman"/>
          <w:b/>
          <w:color w:val="000000"/>
        </w:rPr>
        <w:t>15_</w:t>
      </w:r>
      <w:r w:rsidR="00145303">
        <w:rPr>
          <w:rFonts w:ascii="Times New Roman" w:eastAsia="Times New Roman" w:hAnsi="Times New Roman" w:cs="Times New Roman"/>
          <w:b/>
          <w:color w:val="000000"/>
        </w:rPr>
        <w:t>Видеокамера__стационарная__для_видеонабдю</w:t>
      </w:r>
      <w:r>
        <w:rPr>
          <w:rFonts w:ascii="Times New Roman" w:eastAsia="Times New Roman" w:hAnsi="Times New Roman" w:cs="Times New Roman"/>
          <w:b/>
          <w:color w:val="000000"/>
        </w:rPr>
        <w:t>дения_б.у._1шт._10000рублей_</w:t>
      </w:r>
    </w:p>
    <w:p w:rsidR="000C5FDA" w:rsidRDefault="000C5FDA"/>
    <w:p w:rsidR="000C5FDA" w:rsidRDefault="00145303">
      <w:r>
        <w:rPr>
          <w:rFonts w:ascii="Times New Roman" w:eastAsia="Times New Roman" w:hAnsi="Times New Roman" w:cs="Times New Roman"/>
          <w:b/>
          <w:color w:val="000000"/>
        </w:rPr>
        <w:t xml:space="preserve">     Арендодатель                                                                                             Арендатор</w:t>
      </w:r>
    </w:p>
    <w:p w:rsidR="000C5FDA" w:rsidRDefault="000C5FDA"/>
    <w:p w:rsidR="000C5FDA" w:rsidRDefault="000C5FDA"/>
    <w:p w:rsidR="000C5FDA" w:rsidRPr="00227C20" w:rsidRDefault="00145303">
      <w:pPr>
        <w:tabs>
          <w:tab w:val="left" w:pos="2380"/>
          <w:tab w:val="left" w:pos="2880"/>
        </w:tabs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color w:val="000000"/>
        </w:rPr>
        <w:t>Подпись:_________________                                                  Подпись:__________________</w:t>
      </w:r>
    </w:p>
    <w:sectPr w:rsidR="000C5FDA" w:rsidRPr="00227C20" w:rsidSect="000C5FDA">
      <w:headerReference w:type="default" r:id="rId7"/>
      <w:footerReference w:type="default" r:id="rId8"/>
      <w:pgSz w:w="11906" w:h="16838"/>
      <w:pgMar w:top="720" w:right="1440" w:bottom="720" w:left="147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FE" w:rsidRDefault="00DB72FE" w:rsidP="000C5FDA">
      <w:r>
        <w:separator/>
      </w:r>
    </w:p>
  </w:endnote>
  <w:endnote w:type="continuationSeparator" w:id="0">
    <w:p w:rsidR="00DB72FE" w:rsidRDefault="00DB72FE" w:rsidP="000C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DA" w:rsidRDefault="000C5F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FE" w:rsidRDefault="00DB72FE" w:rsidP="000C5FDA">
      <w:r>
        <w:separator/>
      </w:r>
    </w:p>
  </w:footnote>
  <w:footnote w:type="continuationSeparator" w:id="0">
    <w:p w:rsidR="00DB72FE" w:rsidRDefault="00DB72FE" w:rsidP="000C5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DA" w:rsidRDefault="000C5F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eastAsia="Times" w:hAnsi="Times" w:cs="Times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FDA"/>
    <w:rsid w:val="00050A0F"/>
    <w:rsid w:val="000846F4"/>
    <w:rsid w:val="000C5FDA"/>
    <w:rsid w:val="00145303"/>
    <w:rsid w:val="00155CE1"/>
    <w:rsid w:val="002247DD"/>
    <w:rsid w:val="00227C20"/>
    <w:rsid w:val="002A58D1"/>
    <w:rsid w:val="00680CE4"/>
    <w:rsid w:val="006D1A08"/>
    <w:rsid w:val="007857F9"/>
    <w:rsid w:val="008A1408"/>
    <w:rsid w:val="00993AFF"/>
    <w:rsid w:val="00A119EE"/>
    <w:rsid w:val="00A92590"/>
    <w:rsid w:val="00C51704"/>
    <w:rsid w:val="00C60DE5"/>
    <w:rsid w:val="00DB72FE"/>
    <w:rsid w:val="00ED253E"/>
    <w:rsid w:val="00F6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DA"/>
    <w:rPr>
      <w:rFonts w:ascii="Times" w:eastAsia="Times" w:hAnsi="Times" w:cs="Times"/>
      <w:sz w:val="24"/>
    </w:rPr>
  </w:style>
  <w:style w:type="paragraph" w:styleId="1">
    <w:name w:val="heading 1"/>
    <w:basedOn w:val="a"/>
    <w:next w:val="a"/>
    <w:qFormat/>
    <w:rsid w:val="00EF7B96"/>
    <w:pPr>
      <w:outlineLvl w:val="0"/>
    </w:pPr>
    <w:rPr>
      <w:rFonts w:ascii="Cambria" w:eastAsia="Cambria" w:hAnsi="Cambria" w:cs="Cambria"/>
      <w:b/>
      <w:color w:val="376092"/>
      <w:sz w:val="36"/>
    </w:rPr>
  </w:style>
  <w:style w:type="paragraph" w:styleId="2">
    <w:name w:val="heading 2"/>
    <w:basedOn w:val="a"/>
    <w:next w:val="a"/>
    <w:qFormat/>
    <w:rsid w:val="00EF7B96"/>
    <w:pPr>
      <w:outlineLvl w:val="1"/>
    </w:pPr>
    <w:rPr>
      <w:rFonts w:ascii="Cambria" w:eastAsia="Cambria" w:hAnsi="Cambria" w:cs="Cambria"/>
      <w:b/>
      <w:color w:val="4F81BD"/>
      <w:sz w:val="28"/>
    </w:rPr>
  </w:style>
  <w:style w:type="paragraph" w:styleId="3">
    <w:name w:val="heading 3"/>
    <w:basedOn w:val="a"/>
    <w:next w:val="a"/>
    <w:qFormat/>
    <w:rsid w:val="00EF7B96"/>
    <w:pPr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qFormat/>
    <w:rsid w:val="00EF7B96"/>
    <w:pPr>
      <w:outlineLvl w:val="3"/>
    </w:pPr>
    <w:rPr>
      <w:rFonts w:ascii="Cambria" w:eastAsia="Cambria" w:hAnsi="Cambria" w:cs="Cambria"/>
      <w:i/>
      <w:color w:val="4F81BD"/>
      <w:sz w:val="22"/>
    </w:rPr>
  </w:style>
  <w:style w:type="paragraph" w:styleId="5">
    <w:name w:val="heading 5"/>
    <w:basedOn w:val="a"/>
    <w:next w:val="a"/>
    <w:qFormat/>
    <w:rsid w:val="00EF7B96"/>
    <w:pPr>
      <w:outlineLvl w:val="4"/>
    </w:pPr>
    <w:rPr>
      <w:rFonts w:ascii="Cambria" w:eastAsia="Cambria" w:hAnsi="Cambria" w:cs="Cambria"/>
      <w:b/>
      <w:color w:val="4F81BD"/>
      <w:sz w:val="20"/>
    </w:rPr>
  </w:style>
  <w:style w:type="paragraph" w:styleId="6">
    <w:name w:val="heading 6"/>
    <w:basedOn w:val="a"/>
    <w:next w:val="a"/>
    <w:qFormat/>
    <w:rsid w:val="00EF7B96"/>
    <w:pPr>
      <w:outlineLvl w:val="5"/>
    </w:pPr>
    <w:rPr>
      <w:rFonts w:ascii="Cambria" w:eastAsia="Cambria" w:hAnsi="Cambria" w:cs="Cambria"/>
      <w:i/>
      <w:color w:val="254061"/>
      <w:sz w:val="20"/>
    </w:rPr>
  </w:style>
  <w:style w:type="paragraph" w:styleId="7">
    <w:name w:val="heading 7"/>
    <w:basedOn w:val="a"/>
    <w:next w:val="a"/>
    <w:qFormat/>
    <w:rsid w:val="00EF7B96"/>
    <w:pPr>
      <w:outlineLvl w:val="6"/>
    </w:pPr>
    <w:rPr>
      <w:rFonts w:ascii="Cambria" w:eastAsia="Cambria" w:hAnsi="Cambria" w:cs="Cambria"/>
      <w:i/>
      <w:color w:val="4F81BD"/>
      <w:sz w:val="22"/>
    </w:rPr>
  </w:style>
  <w:style w:type="paragraph" w:styleId="8">
    <w:name w:val="heading 8"/>
    <w:basedOn w:val="a"/>
    <w:next w:val="a"/>
    <w:qFormat/>
    <w:rsid w:val="00EF7B96"/>
    <w:pPr>
      <w:outlineLvl w:val="7"/>
    </w:pPr>
    <w:rPr>
      <w:rFonts w:ascii="Cambria" w:eastAsia="Cambria" w:hAnsi="Cambria" w:cs="Cambria"/>
      <w:i/>
      <w:color w:val="4F81BD"/>
      <w:sz w:val="22"/>
    </w:rPr>
  </w:style>
  <w:style w:type="paragraph" w:styleId="9">
    <w:name w:val="heading 9"/>
    <w:basedOn w:val="a"/>
    <w:next w:val="a"/>
    <w:qFormat/>
    <w:rsid w:val="00EF7B96"/>
    <w:pPr>
      <w:outlineLvl w:val="8"/>
    </w:pPr>
    <w:rPr>
      <w:rFonts w:ascii="Cambria" w:eastAsia="Cambria" w:hAnsi="Cambria" w:cs="Cambria"/>
      <w:i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jc w:val="center"/>
    </w:pPr>
    <w:rPr>
      <w:rFonts w:ascii="Cambria" w:eastAsia="Cambria" w:hAnsi="Cambria" w:cs="Cambria"/>
      <w:b/>
      <w:color w:val="4F81BD"/>
    </w:rPr>
  </w:style>
  <w:style w:type="paragraph" w:styleId="a4">
    <w:name w:val="Subtitle"/>
    <w:basedOn w:val="a"/>
    <w:qFormat/>
    <w:rsid w:val="00EF7B96"/>
    <w:rPr>
      <w:rFonts w:ascii="Cambria" w:eastAsia="Cambria" w:hAnsi="Cambria" w:cs="Cambria"/>
      <w:i/>
      <w:color w:val="4F81BD"/>
      <w:sz w:val="22"/>
    </w:rPr>
  </w:style>
  <w:style w:type="paragraph" w:styleId="20">
    <w:name w:val="Quote"/>
    <w:basedOn w:val="a"/>
    <w:next w:val="a"/>
    <w:link w:val="21"/>
    <w:uiPriority w:val="29"/>
    <w:qFormat/>
    <w:rsid w:val="00E12ACB"/>
    <w:rPr>
      <w:rFonts w:ascii="Cambria" w:eastAsia="Cambria" w:hAnsi="Cambria" w:cs="Cambria"/>
      <w:i/>
      <w:color w:val="4F81BD"/>
      <w:sz w:val="22"/>
    </w:rPr>
  </w:style>
  <w:style w:type="character" w:customStyle="1" w:styleId="21">
    <w:name w:val="Цитата 2 Знак"/>
    <w:basedOn w:val="a0"/>
    <w:link w:val="20"/>
    <w:uiPriority w:val="29"/>
    <w:rsid w:val="00E12ACB"/>
    <w:rPr>
      <w:i/>
      <w:iCs/>
      <w:color w:val="000000" w:themeColor="text1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E12ACB"/>
    <w:rPr>
      <w:rFonts w:ascii="Cambria" w:eastAsia="Cambria" w:hAnsi="Cambria" w:cs="Cambria"/>
      <w:i/>
      <w:color w:val="4F81BD"/>
      <w:sz w:val="22"/>
    </w:rPr>
  </w:style>
  <w:style w:type="character" w:customStyle="1" w:styleId="a6">
    <w:name w:val="Выделенная цитата Знак"/>
    <w:basedOn w:val="a0"/>
    <w:link w:val="a5"/>
    <w:uiPriority w:val="30"/>
    <w:rsid w:val="00E12ACB"/>
    <w:rPr>
      <w:b/>
      <w:bCs/>
      <w:i/>
      <w:iCs/>
      <w:color w:val="4F81BD" w:themeColor="accent1"/>
      <w:sz w:val="24"/>
      <w:szCs w:val="24"/>
    </w:rPr>
  </w:style>
  <w:style w:type="paragraph" w:styleId="a7">
    <w:name w:val="List Paragraph"/>
    <w:basedOn w:val="a"/>
    <w:uiPriority w:val="34"/>
    <w:qFormat/>
    <w:rsid w:val="00743E52"/>
    <w:rPr>
      <w:rFonts w:ascii="Cambria" w:eastAsia="Cambria" w:hAnsi="Cambria" w:cs="Cambria"/>
      <w:i/>
      <w:color w:val="4F81BD"/>
      <w:sz w:val="22"/>
    </w:rPr>
  </w:style>
  <w:style w:type="paragraph" w:styleId="a8">
    <w:name w:val="No Spacing"/>
    <w:uiPriority w:val="1"/>
    <w:qFormat/>
    <w:rsid w:val="00664657"/>
    <w:rPr>
      <w:rFonts w:ascii="Cambria" w:eastAsia="Cambria" w:hAnsi="Cambria" w:cs="Cambria"/>
      <w:i/>
      <w:color w:val="4F81BD"/>
      <w:sz w:val="22"/>
    </w:rPr>
  </w:style>
  <w:style w:type="character" w:styleId="a9">
    <w:name w:val="Subtle Emphasis"/>
    <w:basedOn w:val="a0"/>
    <w:uiPriority w:val="19"/>
    <w:qFormat/>
    <w:rsid w:val="003677AA"/>
    <w:rPr>
      <w:b/>
      <w:i/>
      <w:color w:val="4F81BD"/>
      <w:spacing w:val="10"/>
    </w:rPr>
  </w:style>
  <w:style w:type="character" w:styleId="aa">
    <w:name w:val="Emphasis"/>
    <w:basedOn w:val="a0"/>
    <w:qFormat/>
    <w:rsid w:val="00EF7B96"/>
    <w:rPr>
      <w:b/>
      <w:i/>
      <w:color w:val="C0504D"/>
      <w:spacing w:val="10"/>
    </w:rPr>
  </w:style>
  <w:style w:type="character" w:styleId="ab">
    <w:name w:val="Intense Emphasis"/>
    <w:basedOn w:val="a0"/>
    <w:uiPriority w:val="21"/>
    <w:qFormat/>
    <w:rsid w:val="003677AA"/>
    <w:rPr>
      <w:b/>
      <w:i/>
      <w:color w:val="9BBB59"/>
      <w:spacing w:val="10"/>
    </w:rPr>
  </w:style>
  <w:style w:type="character" w:styleId="ac">
    <w:name w:val="Strong"/>
    <w:basedOn w:val="a0"/>
    <w:qFormat/>
    <w:rsid w:val="00EF7B96"/>
    <w:rPr>
      <w:b/>
      <w:i/>
      <w:color w:val="8064A2"/>
      <w:spacing w:val="10"/>
    </w:rPr>
  </w:style>
  <w:style w:type="character" w:styleId="ad">
    <w:name w:val="Subtle Reference"/>
    <w:basedOn w:val="a0"/>
    <w:uiPriority w:val="31"/>
    <w:qFormat/>
    <w:rsid w:val="001B6FDD"/>
    <w:rPr>
      <w:b/>
      <w:i/>
      <w:color w:val="4BACC6"/>
      <w:spacing w:val="10"/>
    </w:rPr>
  </w:style>
  <w:style w:type="character" w:styleId="ae">
    <w:name w:val="Intense Reference"/>
    <w:basedOn w:val="a0"/>
    <w:uiPriority w:val="32"/>
    <w:qFormat/>
    <w:rsid w:val="001B6FDD"/>
    <w:rPr>
      <w:b/>
      <w:i/>
      <w:color w:val="F79646"/>
      <w:spacing w:val="10"/>
    </w:rPr>
  </w:style>
  <w:style w:type="character" w:styleId="af">
    <w:name w:val="Book Title"/>
    <w:basedOn w:val="a0"/>
    <w:uiPriority w:val="33"/>
    <w:qFormat/>
    <w:rsid w:val="001B6FDD"/>
    <w:rPr>
      <w:b/>
      <w:i/>
      <w:color w:val="C0504D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2021-03-05T11:10:00Z</cp:lastPrinted>
  <dcterms:created xsi:type="dcterms:W3CDTF">2021-03-05T11:10:00Z</dcterms:created>
  <dcterms:modified xsi:type="dcterms:W3CDTF">2021-04-06T16:15:00Z</dcterms:modified>
</cp:coreProperties>
</file>